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ABCE" w14:textId="5619C0AE" w:rsidR="000C6B89" w:rsidRPr="00021C84" w:rsidRDefault="00000000" w:rsidP="3F0FF636">
      <w:pPr>
        <w:pStyle w:val="NormalWeb"/>
        <w:spacing w:before="0" w:beforeAutospacing="0" w:after="0" w:afterAutospacing="0" w:line="360" w:lineRule="auto"/>
        <w:jc w:val="center"/>
        <w:rPr>
          <w:rStyle w:val="Strong"/>
          <w:lang w:val="lv-LV"/>
        </w:rPr>
      </w:pPr>
      <w:r w:rsidRPr="00021C84">
        <w:rPr>
          <w:noProof/>
          <w:lang w:eastAsia="lv-LV"/>
        </w:rPr>
        <w:drawing>
          <wp:anchor distT="0" distB="0" distL="114300" distR="114300" simplePos="0" relativeHeight="251658240" behindDoc="1" locked="0" layoutInCell="1" allowOverlap="1" wp14:anchorId="17760757" wp14:editId="260460A9">
            <wp:simplePos x="0" y="0"/>
            <wp:positionH relativeFrom="margin">
              <wp:posOffset>46644</wp:posOffset>
            </wp:positionH>
            <wp:positionV relativeFrom="margin">
              <wp:posOffset>-632575</wp:posOffset>
            </wp:positionV>
            <wp:extent cx="5608955" cy="1011555"/>
            <wp:effectExtent l="0" t="0" r="0" b="4445"/>
            <wp:wrapSquare wrapText="bothSides"/>
            <wp:docPr id="106883572" name="Picture 106883572" descr="vienkrasu_header_veidlapa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3572" name="Picture 9" descr="vienkrasu_header_veidlapa_4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0895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8D6C2" w14:textId="77777777" w:rsidR="000C6B89" w:rsidRPr="00021C84" w:rsidRDefault="000C6B89" w:rsidP="00021C84">
      <w:pPr>
        <w:pStyle w:val="NormalWeb"/>
        <w:spacing w:before="0" w:beforeAutospacing="0" w:after="0" w:afterAutospacing="0" w:line="360" w:lineRule="auto"/>
        <w:rPr>
          <w:rStyle w:val="Strong"/>
          <w:lang w:val="lv-LV"/>
        </w:rPr>
      </w:pPr>
    </w:p>
    <w:p w14:paraId="4B012214" w14:textId="518AFC76" w:rsidR="000C6B89" w:rsidRPr="00021C84" w:rsidRDefault="00000000" w:rsidP="000C6B89">
      <w:pPr>
        <w:pStyle w:val="Header"/>
        <w:tabs>
          <w:tab w:val="center" w:pos="4535"/>
          <w:tab w:val="left" w:pos="7185"/>
          <w:tab w:val="left" w:pos="8306"/>
        </w:tabs>
        <w:rPr>
          <w:rFonts w:ascii="Times New Roman" w:hAnsi="Times New Roman" w:cs="Times New Roman"/>
        </w:rPr>
      </w:pPr>
      <w:r w:rsidRPr="00021C84">
        <w:rPr>
          <w:rFonts w:ascii="Times New Roman" w:hAnsi="Times New Roman" w:cs="Times New Roman"/>
        </w:rPr>
        <w:tab/>
      </w:r>
      <w:r w:rsidRPr="00021C84">
        <w:rPr>
          <w:rFonts w:ascii="Times New Roman" w:hAnsi="Times New Roman" w:cs="Times New Roman"/>
        </w:rPr>
        <w:tab/>
      </w:r>
      <w:r w:rsidRPr="00021C84">
        <w:rPr>
          <w:rFonts w:ascii="Times New Roman" w:hAnsi="Times New Roman" w:cs="Times New Roman"/>
          <w:noProof/>
          <w:sz w:val="18"/>
          <w:szCs w:val="18"/>
          <w:lang w:eastAsia="lv-LV"/>
        </w:rPr>
        <mc:AlternateContent>
          <mc:Choice Requires="wps">
            <w:drawing>
              <wp:anchor distT="0" distB="0" distL="114300" distR="114300" simplePos="0" relativeHeight="251661312" behindDoc="1" locked="0" layoutInCell="1" allowOverlap="1" wp14:anchorId="10FCF4E3" wp14:editId="534B5280">
                <wp:simplePos x="0" y="0"/>
                <wp:positionH relativeFrom="page">
                  <wp:align>center</wp:align>
                </wp:positionH>
                <wp:positionV relativeFrom="page">
                  <wp:posOffset>1344930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B6E45" w14:textId="77777777" w:rsidR="000C6B89" w:rsidRPr="00CC62DF" w:rsidRDefault="00000000" w:rsidP="000C6B89">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FCF4E3" id="_x0000_t202" coordsize="21600,21600" o:spt="202" path="m,l,21600r21600,l21600,xe">
                <v:stroke joinstyle="miter"/>
                <v:path gradientshapeok="t" o:connecttype="rect"/>
              </v:shapetype>
              <v:shape id="Text Box 43" o:spid="_x0000_s1026" type="#_x0000_t202" style="position:absolute;margin-left:0;margin-top:105.9pt;width:459.75pt;height:24.7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" filled="f" stroked="f">
                <v:textbox inset="0,0,0,0">
                  <w:txbxContent>
                    <w:p w14:paraId="51FB6E45" w14:textId="77777777" w:rsidR="000C6B89" w:rsidRPr="00CC62DF" w:rsidRDefault="00000000" w:rsidP="000C6B89">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v:textbox>
                <w10:wrap anchorx="page" anchory="page"/>
              </v:shape>
            </w:pict>
          </mc:Fallback>
        </mc:AlternateContent>
      </w:r>
      <w:r w:rsidRPr="00021C84">
        <w:rPr>
          <w:rFonts w:ascii="Times New Roman" w:hAnsi="Times New Roman" w:cs="Times New Roman"/>
          <w:noProof/>
          <w:sz w:val="18"/>
          <w:szCs w:val="18"/>
          <w:lang w:eastAsia="lv-LV"/>
        </w:rPr>
        <mc:AlternateContent>
          <mc:Choice Requires="wpg">
            <w:drawing>
              <wp:anchor distT="0" distB="0" distL="114300" distR="114300" simplePos="0" relativeHeight="251659264" behindDoc="1" locked="0" layoutInCell="1" allowOverlap="1" wp14:anchorId="0BA8CE85" wp14:editId="66078BDF">
                <wp:simplePos x="0" y="0"/>
                <wp:positionH relativeFrom="page">
                  <wp:align>center</wp:align>
                </wp:positionH>
                <wp:positionV relativeFrom="page">
                  <wp:posOffset>1294130</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159A4FB5" id="Group 41" o:spid="_x0000_s1026" style="position:absolute;margin-left:0;margin-top:101.9pt;width:346.25pt;height:.1pt;z-index:-251657216;mso-position-horizontal:center;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021C84">
        <w:rPr>
          <w:rFonts w:ascii="Times New Roman" w:hAnsi="Times New Roman" w:cs="Times New Roman"/>
        </w:rPr>
        <w:tab/>
      </w:r>
      <w:r w:rsidRPr="00021C84">
        <w:rPr>
          <w:rFonts w:ascii="Times New Roman" w:hAnsi="Times New Roman" w:cs="Times New Roman"/>
        </w:rPr>
        <w:tab/>
      </w:r>
    </w:p>
    <w:p w14:paraId="5621862A" w14:textId="7C377580" w:rsidR="00711CA6" w:rsidRPr="00021C84" w:rsidRDefault="00000000" w:rsidP="3F0FF636">
      <w:pPr>
        <w:pStyle w:val="NormalWeb"/>
        <w:spacing w:before="0" w:beforeAutospacing="0" w:after="0" w:afterAutospacing="0" w:line="360" w:lineRule="auto"/>
        <w:jc w:val="center"/>
        <w:rPr>
          <w:rStyle w:val="Strong"/>
          <w:lang w:val="lv-LV"/>
        </w:rPr>
      </w:pPr>
      <w:r w:rsidRPr="00021C84">
        <w:rPr>
          <w:rStyle w:val="Strong"/>
          <w:lang w:val="lv-LV"/>
        </w:rPr>
        <w:t>Eiropas Sociālā fonda Plus projekta “Skola – kopienā” (4.2.3.1/1/24/I/001) atklātā projektu konkursa “Skolas – kopienas iniciatīvu projekti priekšlaicīgas mācību pārtraukšanas un sociālās atstumtības riska mazināšanai” projektu pieteikumu vērtēšanas komisijas</w:t>
      </w:r>
    </w:p>
    <w:p w14:paraId="52AF15F5" w14:textId="2224E438" w:rsidR="3F0FF636" w:rsidRPr="00021C84" w:rsidRDefault="3F0FF636" w:rsidP="3F0FF636">
      <w:pPr>
        <w:pStyle w:val="NormalWeb"/>
        <w:spacing w:before="0" w:beforeAutospacing="0" w:after="0" w:afterAutospacing="0" w:line="360" w:lineRule="auto"/>
        <w:jc w:val="center"/>
        <w:rPr>
          <w:rStyle w:val="Strong"/>
          <w:lang w:val="lv-LV"/>
        </w:rPr>
      </w:pPr>
    </w:p>
    <w:p w14:paraId="1AAD2912" w14:textId="2576D793" w:rsidR="00711CA6" w:rsidRPr="00021C84" w:rsidRDefault="00000000" w:rsidP="3F0FF636">
      <w:pPr>
        <w:pStyle w:val="NormalWeb"/>
        <w:spacing w:line="360" w:lineRule="auto"/>
        <w:jc w:val="center"/>
        <w:rPr>
          <w:rStyle w:val="Strong"/>
          <w:sz w:val="32"/>
          <w:szCs w:val="32"/>
          <w:lang w:val="lv-LV"/>
        </w:rPr>
      </w:pPr>
      <w:r w:rsidRPr="00021C84">
        <w:rPr>
          <w:rStyle w:val="Strong"/>
          <w:sz w:val="28"/>
          <w:szCs w:val="28"/>
          <w:lang w:val="lv-LV"/>
        </w:rPr>
        <w:t>LĒMUMS</w:t>
      </w:r>
    </w:p>
    <w:p w14:paraId="1A744A00" w14:textId="6DD67FBE" w:rsidR="00711CA6" w:rsidRPr="00021C84" w:rsidRDefault="00000000" w:rsidP="3F0FF636">
      <w:pPr>
        <w:spacing w:line="360" w:lineRule="auto"/>
        <w:rPr>
          <w:rFonts w:ascii="Times New Roman" w:eastAsia="Times New Roman" w:hAnsi="Times New Roman" w:cs="Times New Roman"/>
          <w:sz w:val="24"/>
          <w:szCs w:val="24"/>
          <w:lang w:val="lv-LV"/>
        </w:rPr>
      </w:pPr>
      <w:r w:rsidRPr="00021C84">
        <w:rPr>
          <w:rFonts w:ascii="Times New Roman" w:eastAsia="Times New Roman" w:hAnsi="Times New Roman" w:cs="Times New Roman"/>
          <w:sz w:val="24"/>
          <w:szCs w:val="24"/>
          <w:lang w:val="lv-LV"/>
        </w:rPr>
        <w:t>Datums skatāms laika zīmogā</w:t>
      </w:r>
      <w:r w:rsidR="004015B5" w:rsidRPr="00021C84">
        <w:rPr>
          <w:rFonts w:ascii="Times New Roman" w:hAnsi="Times New Roman" w:cs="Times New Roman"/>
          <w:lang w:val="lv-LV"/>
        </w:rPr>
        <w:tab/>
      </w:r>
      <w:r w:rsidR="004015B5" w:rsidRPr="00021C84">
        <w:rPr>
          <w:rFonts w:ascii="Times New Roman" w:hAnsi="Times New Roman" w:cs="Times New Roman"/>
          <w:lang w:val="lv-LV"/>
        </w:rPr>
        <w:tab/>
      </w:r>
      <w:r w:rsidR="004015B5" w:rsidRPr="00021C84">
        <w:rPr>
          <w:rFonts w:ascii="Times New Roman" w:hAnsi="Times New Roman" w:cs="Times New Roman"/>
          <w:lang w:val="lv-LV"/>
        </w:rPr>
        <w:tab/>
      </w:r>
      <w:r w:rsidR="004015B5" w:rsidRPr="00021C84">
        <w:rPr>
          <w:rFonts w:ascii="Times New Roman" w:hAnsi="Times New Roman" w:cs="Times New Roman"/>
          <w:lang w:val="lv-LV"/>
        </w:rPr>
        <w:tab/>
      </w:r>
      <w:r w:rsidR="004015B5" w:rsidRPr="00021C84">
        <w:rPr>
          <w:rFonts w:ascii="Times New Roman" w:hAnsi="Times New Roman" w:cs="Times New Roman"/>
          <w:lang w:val="lv-LV"/>
        </w:rPr>
        <w:tab/>
      </w:r>
      <w:r w:rsidRPr="00021C84">
        <w:rPr>
          <w:rFonts w:ascii="Times New Roman" w:eastAsia="Times New Roman" w:hAnsi="Times New Roman" w:cs="Times New Roman"/>
          <w:sz w:val="24"/>
          <w:szCs w:val="24"/>
          <w:lang w:val="lv-LV"/>
        </w:rPr>
        <w:t xml:space="preserve">   Nr. </w:t>
      </w:r>
      <w:r w:rsidR="008B2861" w:rsidRPr="008B2861">
        <w:rPr>
          <w:rFonts w:ascii="Times New Roman" w:eastAsia="Times New Roman" w:hAnsi="Times New Roman" w:cs="Times New Roman"/>
          <w:noProof/>
          <w:sz w:val="24"/>
          <w:szCs w:val="24"/>
        </w:rPr>
        <w:t>11.-2.1.12/26/9</w:t>
      </w:r>
    </w:p>
    <w:p w14:paraId="7F82C593" w14:textId="77777777" w:rsidR="00C31210" w:rsidRDefault="00C31210" w:rsidP="00822A52">
      <w:pPr>
        <w:spacing w:after="0" w:line="240" w:lineRule="auto"/>
        <w:rPr>
          <w:rFonts w:ascii="Times New Roman" w:eastAsia="Times New Roman" w:hAnsi="Times New Roman" w:cs="Times New Roman"/>
          <w:sz w:val="24"/>
          <w:szCs w:val="24"/>
          <w:lang w:val="lv-LV"/>
        </w:rPr>
      </w:pPr>
    </w:p>
    <w:p w14:paraId="2458E15B" w14:textId="25C4872E" w:rsidR="00822A52" w:rsidRDefault="00000000" w:rsidP="00822A5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Liepājas valstspilsētas Iniciatīvu projektu</w:t>
      </w:r>
    </w:p>
    <w:p w14:paraId="155B7A36" w14:textId="7A3036DF" w:rsidR="00822A52" w:rsidRDefault="00000000" w:rsidP="00822A5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pieteikumu izvērtēšanas rezultāti</w:t>
      </w:r>
    </w:p>
    <w:p w14:paraId="319A8892" w14:textId="77777777" w:rsidR="00822A52" w:rsidRDefault="00822A52" w:rsidP="00822A52">
      <w:pPr>
        <w:spacing w:after="0" w:line="240" w:lineRule="auto"/>
        <w:rPr>
          <w:rFonts w:ascii="Times New Roman" w:eastAsia="Times New Roman" w:hAnsi="Times New Roman" w:cs="Times New Roman"/>
          <w:sz w:val="24"/>
          <w:szCs w:val="24"/>
          <w:lang w:val="lv-LV"/>
        </w:rPr>
      </w:pPr>
    </w:p>
    <w:p w14:paraId="7AE9A089" w14:textId="107625A7" w:rsidR="00822A52" w:rsidRPr="0060323E" w:rsidRDefault="00000000" w:rsidP="00822A52">
      <w:pPr>
        <w:spacing w:line="360" w:lineRule="auto"/>
        <w:ind w:firstLine="720"/>
        <w:jc w:val="both"/>
        <w:rPr>
          <w:rFonts w:ascii="Times New Roman" w:eastAsia="Times New Roman" w:hAnsi="Times New Roman" w:cs="Times New Roman"/>
          <w:sz w:val="24"/>
          <w:szCs w:val="24"/>
          <w:lang w:val="lv-LV"/>
        </w:rPr>
      </w:pPr>
      <w:r w:rsidRPr="17C3A63D">
        <w:rPr>
          <w:rFonts w:ascii="Times New Roman" w:eastAsia="Times New Roman" w:hAnsi="Times New Roman" w:cs="Times New Roman"/>
          <w:sz w:val="24"/>
          <w:szCs w:val="24"/>
          <w:lang w:val="lv-LV"/>
        </w:rPr>
        <w:t>Pamatojoties uz Eiropas Sociālā fonda Plus projekta “Skola – kopienā” (Nr. 4.2.3.1/1/24/I/001) atklātā projektu konkursa “Skolas – kopienas iniciatīvu projekti priekšlaicīgas mācību pārtraukšanas un sociālās atstumtības riska mazināšanai” ietvaros veikto projektu pieteikumu izvērtējumu, tiek apstiprināti šādi projektu pieteikumi, kuri ir sasnieguši noteikto punktu slieksni un ir sakārtoti prioritārā secībā atbilstoši iegūtajam vērtējumam:</w:t>
      </w:r>
    </w:p>
    <w:tbl>
      <w:tblPr>
        <w:tblStyle w:val="TableGrid"/>
        <w:tblW w:w="9464" w:type="dxa"/>
        <w:tblLook w:val="04A0" w:firstRow="1" w:lastRow="0" w:firstColumn="1" w:lastColumn="0" w:noHBand="0" w:noVBand="1"/>
      </w:tblPr>
      <w:tblGrid>
        <w:gridCol w:w="5920"/>
        <w:gridCol w:w="3544"/>
      </w:tblGrid>
      <w:tr w:rsidR="00C1759C" w14:paraId="6C63C741" w14:textId="77777777" w:rsidTr="0025211C">
        <w:trPr>
          <w:trHeight w:val="567"/>
        </w:trPr>
        <w:tc>
          <w:tcPr>
            <w:tcW w:w="5920" w:type="dxa"/>
          </w:tcPr>
          <w:p w14:paraId="6FC0A07A" w14:textId="77777777" w:rsidR="00822A52" w:rsidRPr="0060323E" w:rsidRDefault="00000000" w:rsidP="0025211C">
            <w:pPr>
              <w:spacing w:line="360" w:lineRule="auto"/>
              <w:rPr>
                <w:rFonts w:ascii="Times New Roman" w:eastAsia="Times New Roman" w:hAnsi="Times New Roman" w:cs="Times New Roman"/>
                <w:b/>
                <w:bCs/>
                <w:sz w:val="24"/>
                <w:szCs w:val="24"/>
                <w:lang w:val="lv-LV"/>
              </w:rPr>
            </w:pPr>
            <w:r w:rsidRPr="17C3A63D">
              <w:rPr>
                <w:rFonts w:ascii="Times New Roman" w:eastAsia="Times New Roman" w:hAnsi="Times New Roman" w:cs="Times New Roman"/>
                <w:b/>
                <w:bCs/>
                <w:sz w:val="24"/>
                <w:szCs w:val="24"/>
                <w:lang w:val="lv-LV"/>
              </w:rPr>
              <w:t>Projekta nosaukums un numurs</w:t>
            </w:r>
          </w:p>
        </w:tc>
        <w:tc>
          <w:tcPr>
            <w:tcW w:w="3544" w:type="dxa"/>
          </w:tcPr>
          <w:p w14:paraId="4BD95A23" w14:textId="77777777" w:rsidR="00822A52" w:rsidRPr="0060323E" w:rsidRDefault="00000000" w:rsidP="0025211C">
            <w:pPr>
              <w:spacing w:line="360" w:lineRule="auto"/>
              <w:rPr>
                <w:rFonts w:ascii="Times New Roman" w:eastAsia="Times New Roman" w:hAnsi="Times New Roman" w:cs="Times New Roman"/>
                <w:b/>
                <w:bCs/>
                <w:sz w:val="24"/>
                <w:szCs w:val="24"/>
                <w:lang w:val="lv-LV"/>
              </w:rPr>
            </w:pPr>
            <w:r w:rsidRPr="17C3A63D">
              <w:rPr>
                <w:rFonts w:ascii="Times New Roman" w:eastAsia="Times New Roman" w:hAnsi="Times New Roman" w:cs="Times New Roman"/>
                <w:b/>
                <w:bCs/>
                <w:sz w:val="24"/>
                <w:szCs w:val="24"/>
                <w:lang w:val="lv-LV"/>
              </w:rPr>
              <w:t>Iegūtais punktu skaits</w:t>
            </w:r>
          </w:p>
        </w:tc>
      </w:tr>
      <w:tr w:rsidR="00C1759C" w14:paraId="74511731" w14:textId="77777777" w:rsidTr="0025211C">
        <w:trPr>
          <w:trHeight w:val="567"/>
        </w:trPr>
        <w:tc>
          <w:tcPr>
            <w:tcW w:w="5920" w:type="dxa"/>
          </w:tcPr>
          <w:p w14:paraId="4AE000F3" w14:textId="77777777" w:rsidR="00822A52" w:rsidRPr="0060323E"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color w:val="000000" w:themeColor="text1"/>
                <w:sz w:val="24"/>
                <w:szCs w:val="24"/>
                <w:lang w:val="lv-LV"/>
              </w:rPr>
              <w:t>IP-015 “Attīstošas Montesori un silto graudu nodarbības bērniem un izglītojošs atbalsts viņu vecākiem”</w:t>
            </w:r>
          </w:p>
        </w:tc>
        <w:tc>
          <w:tcPr>
            <w:tcW w:w="3544" w:type="dxa"/>
          </w:tcPr>
          <w:p w14:paraId="0E913954" w14:textId="77777777" w:rsidR="00822A52" w:rsidRPr="0060323E"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sz w:val="24"/>
                <w:szCs w:val="24"/>
                <w:lang w:val="lv-LV"/>
              </w:rPr>
              <w:t>40</w:t>
            </w:r>
          </w:p>
        </w:tc>
      </w:tr>
    </w:tbl>
    <w:p w14:paraId="55625A7D" w14:textId="77777777" w:rsidR="00822A52" w:rsidRDefault="00822A52" w:rsidP="00822A52">
      <w:pPr>
        <w:spacing w:line="360" w:lineRule="auto"/>
        <w:rPr>
          <w:rFonts w:ascii="Times New Roman" w:eastAsia="Times New Roman" w:hAnsi="Times New Roman" w:cs="Times New Roman"/>
          <w:sz w:val="24"/>
          <w:szCs w:val="24"/>
        </w:rPr>
      </w:pPr>
    </w:p>
    <w:p w14:paraId="4E07E310" w14:textId="1F8F3EA1" w:rsidR="00822A52" w:rsidRDefault="00000000" w:rsidP="00822A52">
      <w:pPr>
        <w:spacing w:line="360" w:lineRule="auto"/>
        <w:rPr>
          <w:rFonts w:ascii="Times New Roman" w:eastAsia="Times New Roman" w:hAnsi="Times New Roman" w:cs="Times New Roman"/>
          <w:sz w:val="24"/>
          <w:szCs w:val="24"/>
        </w:rPr>
      </w:pPr>
      <w:r w:rsidRPr="17C3A63D">
        <w:rPr>
          <w:rFonts w:ascii="Times New Roman" w:eastAsia="Times New Roman" w:hAnsi="Times New Roman" w:cs="Times New Roman"/>
          <w:sz w:val="24"/>
          <w:szCs w:val="24"/>
        </w:rPr>
        <w:t>Sekojoši pieteikumi apstiprināti ar nosacījumu pieteikuma precizēšanai, kuru izpilde ir nosacījums projekta īstenošanas uzsākšanai:</w:t>
      </w:r>
    </w:p>
    <w:tbl>
      <w:tblPr>
        <w:tblStyle w:val="TableGrid"/>
        <w:tblW w:w="9464" w:type="dxa"/>
        <w:tblLook w:val="04A0" w:firstRow="1" w:lastRow="0" w:firstColumn="1" w:lastColumn="0" w:noHBand="0" w:noVBand="1"/>
      </w:tblPr>
      <w:tblGrid>
        <w:gridCol w:w="2610"/>
        <w:gridCol w:w="2176"/>
        <w:gridCol w:w="4678"/>
      </w:tblGrid>
      <w:tr w:rsidR="00C1759C" w14:paraId="0AAF9850" w14:textId="77777777" w:rsidTr="008916EA">
        <w:trPr>
          <w:trHeight w:val="567"/>
        </w:trPr>
        <w:tc>
          <w:tcPr>
            <w:tcW w:w="2610" w:type="dxa"/>
          </w:tcPr>
          <w:p w14:paraId="1F9EB7ED" w14:textId="77777777" w:rsidR="00822A52" w:rsidRDefault="00000000" w:rsidP="0025211C">
            <w:pPr>
              <w:spacing w:line="360" w:lineRule="auto"/>
              <w:rPr>
                <w:rFonts w:ascii="Times New Roman" w:eastAsia="Times New Roman" w:hAnsi="Times New Roman" w:cs="Times New Roman"/>
                <w:b/>
                <w:bCs/>
                <w:sz w:val="24"/>
                <w:szCs w:val="24"/>
                <w:lang w:val="lv-LV"/>
              </w:rPr>
            </w:pPr>
            <w:r w:rsidRPr="17C3A63D">
              <w:rPr>
                <w:rFonts w:ascii="Times New Roman" w:eastAsia="Times New Roman" w:hAnsi="Times New Roman" w:cs="Times New Roman"/>
                <w:b/>
                <w:bCs/>
                <w:sz w:val="24"/>
                <w:szCs w:val="24"/>
                <w:lang w:val="lv-LV"/>
              </w:rPr>
              <w:t>Projekta nosaukums un numurs</w:t>
            </w:r>
          </w:p>
        </w:tc>
        <w:tc>
          <w:tcPr>
            <w:tcW w:w="2176" w:type="dxa"/>
          </w:tcPr>
          <w:p w14:paraId="2702D425" w14:textId="77777777" w:rsidR="00822A52" w:rsidRDefault="00000000" w:rsidP="0025211C">
            <w:pPr>
              <w:spacing w:line="360" w:lineRule="auto"/>
              <w:rPr>
                <w:rFonts w:ascii="Times New Roman" w:eastAsia="Times New Roman" w:hAnsi="Times New Roman" w:cs="Times New Roman"/>
                <w:b/>
                <w:bCs/>
                <w:sz w:val="24"/>
                <w:szCs w:val="24"/>
                <w:lang w:val="lv-LV"/>
              </w:rPr>
            </w:pPr>
            <w:r w:rsidRPr="17C3A63D">
              <w:rPr>
                <w:rFonts w:ascii="Times New Roman" w:eastAsia="Times New Roman" w:hAnsi="Times New Roman" w:cs="Times New Roman"/>
                <w:b/>
                <w:bCs/>
                <w:sz w:val="24"/>
                <w:szCs w:val="24"/>
                <w:lang w:val="lv-LV"/>
              </w:rPr>
              <w:t>Iegūtais punktu skaits</w:t>
            </w:r>
          </w:p>
        </w:tc>
        <w:tc>
          <w:tcPr>
            <w:tcW w:w="4678" w:type="dxa"/>
          </w:tcPr>
          <w:p w14:paraId="32914923" w14:textId="77777777" w:rsidR="00822A52" w:rsidRDefault="00000000" w:rsidP="0025211C">
            <w:pPr>
              <w:spacing w:line="360" w:lineRule="auto"/>
              <w:rPr>
                <w:rFonts w:ascii="Times New Roman" w:eastAsia="Times New Roman" w:hAnsi="Times New Roman" w:cs="Times New Roman"/>
                <w:b/>
                <w:bCs/>
                <w:sz w:val="24"/>
                <w:szCs w:val="24"/>
                <w:lang w:val="lv-LV"/>
              </w:rPr>
            </w:pPr>
            <w:r w:rsidRPr="17C3A63D">
              <w:rPr>
                <w:rFonts w:ascii="Times New Roman" w:eastAsia="Times New Roman" w:hAnsi="Times New Roman" w:cs="Times New Roman"/>
                <w:b/>
                <w:bCs/>
                <w:sz w:val="24"/>
                <w:szCs w:val="24"/>
                <w:lang w:val="lv-LV"/>
              </w:rPr>
              <w:t>Nosacījums projekta īstenošanas uzsākšanai</w:t>
            </w:r>
          </w:p>
        </w:tc>
      </w:tr>
      <w:tr w:rsidR="00C1759C" w14:paraId="7ADD2DCB" w14:textId="77777777" w:rsidTr="008916EA">
        <w:trPr>
          <w:trHeight w:val="567"/>
        </w:trPr>
        <w:tc>
          <w:tcPr>
            <w:tcW w:w="2610" w:type="dxa"/>
          </w:tcPr>
          <w:p w14:paraId="0D72EB50" w14:textId="55D2E08F"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color w:val="000000" w:themeColor="text1"/>
                <w:sz w:val="24"/>
                <w:szCs w:val="24"/>
                <w:lang w:val="lv-LV"/>
              </w:rPr>
              <w:t xml:space="preserve">IP-014 </w:t>
            </w:r>
            <w:r w:rsidR="001547A7">
              <w:rPr>
                <w:rFonts w:ascii="Times New Roman" w:eastAsia="Times New Roman" w:hAnsi="Times New Roman" w:cs="Times New Roman"/>
                <w:color w:val="000000" w:themeColor="text1"/>
                <w:sz w:val="24"/>
                <w:szCs w:val="24"/>
                <w:lang w:val="lv-LV"/>
              </w:rPr>
              <w:t>“</w:t>
            </w:r>
            <w:r w:rsidRPr="17C3A63D">
              <w:rPr>
                <w:rFonts w:ascii="Times New Roman" w:eastAsia="Times New Roman" w:hAnsi="Times New Roman" w:cs="Times New Roman"/>
                <w:color w:val="000000" w:themeColor="text1"/>
                <w:sz w:val="24"/>
                <w:szCs w:val="24"/>
                <w:lang w:val="lv-LV"/>
              </w:rPr>
              <w:t>Uz viļņa</w:t>
            </w:r>
            <w:r w:rsidR="001547A7">
              <w:rPr>
                <w:rFonts w:ascii="Times New Roman" w:eastAsia="Times New Roman" w:hAnsi="Times New Roman" w:cs="Times New Roman"/>
                <w:color w:val="000000" w:themeColor="text1"/>
                <w:sz w:val="24"/>
                <w:szCs w:val="24"/>
                <w:lang w:val="lv-LV"/>
              </w:rPr>
              <w:t>”</w:t>
            </w:r>
          </w:p>
        </w:tc>
        <w:tc>
          <w:tcPr>
            <w:tcW w:w="2176" w:type="dxa"/>
          </w:tcPr>
          <w:p w14:paraId="0CBA2306" w14:textId="77777777"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sz w:val="24"/>
                <w:szCs w:val="24"/>
                <w:lang w:val="lv-LV"/>
              </w:rPr>
              <w:t>40</w:t>
            </w:r>
          </w:p>
        </w:tc>
        <w:tc>
          <w:tcPr>
            <w:tcW w:w="4678" w:type="dxa"/>
          </w:tcPr>
          <w:p w14:paraId="5BDE512E" w14:textId="25C03160"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sz w:val="24"/>
                <w:szCs w:val="24"/>
                <w:lang w:val="lv-LV"/>
              </w:rPr>
              <w:t xml:space="preserve">Iniciatīvu projekta pieteikums </w:t>
            </w:r>
            <w:r w:rsidR="001547A7">
              <w:rPr>
                <w:rFonts w:ascii="Times New Roman" w:eastAsia="Times New Roman" w:hAnsi="Times New Roman" w:cs="Times New Roman"/>
                <w:sz w:val="24"/>
                <w:szCs w:val="24"/>
                <w:lang w:val="lv-LV"/>
              </w:rPr>
              <w:t>tiek</w:t>
            </w:r>
            <w:r w:rsidRPr="17C3A63D">
              <w:rPr>
                <w:rFonts w:ascii="Times New Roman" w:eastAsia="Times New Roman" w:hAnsi="Times New Roman" w:cs="Times New Roman"/>
                <w:sz w:val="24"/>
                <w:szCs w:val="24"/>
                <w:lang w:val="lv-LV"/>
              </w:rPr>
              <w:t xml:space="preserve"> </w:t>
            </w:r>
            <w:r w:rsidRPr="17C3A63D">
              <w:rPr>
                <w:rFonts w:ascii="Times New Roman" w:eastAsia="Times New Roman" w:hAnsi="Times New Roman" w:cs="Times New Roman"/>
                <w:sz w:val="24"/>
                <w:szCs w:val="24"/>
                <w:lang w:val="lv-LV"/>
              </w:rPr>
              <w:lastRenderedPageBreak/>
              <w:t>apstiprinā</w:t>
            </w:r>
            <w:r w:rsidR="001547A7">
              <w:rPr>
                <w:rFonts w:ascii="Times New Roman" w:eastAsia="Times New Roman" w:hAnsi="Times New Roman" w:cs="Times New Roman"/>
                <w:sz w:val="24"/>
                <w:szCs w:val="24"/>
                <w:lang w:val="lv-LV"/>
              </w:rPr>
              <w:t>t</w:t>
            </w:r>
            <w:r w:rsidRPr="17C3A63D">
              <w:rPr>
                <w:rFonts w:ascii="Times New Roman" w:eastAsia="Times New Roman" w:hAnsi="Times New Roman" w:cs="Times New Roman"/>
                <w:sz w:val="24"/>
                <w:szCs w:val="24"/>
                <w:lang w:val="lv-LV"/>
              </w:rPr>
              <w:t xml:space="preserve">s ar nosacījumu, ka iesniedzējs 10 darba dienu laikā veic precizējumus projekta aprakstā, aktivitāšu īstenošanas grafikā un izmaksu tāmes sadaļā. </w:t>
            </w:r>
            <w:r w:rsidRPr="17C3A63D">
              <w:rPr>
                <w:rFonts w:ascii="Times New Roman" w:eastAsia="Times New Roman" w:hAnsi="Times New Roman" w:cs="Times New Roman"/>
                <w:color w:val="000000" w:themeColor="text1"/>
                <w:sz w:val="24"/>
                <w:szCs w:val="24"/>
                <w:lang w:val="lv-LV"/>
              </w:rPr>
              <w:t>Detalizēts nosacījumu apraksts ir pievienots projekta pieteikuma kartītē Interaktīvajā rīkā.</w:t>
            </w:r>
          </w:p>
        </w:tc>
      </w:tr>
      <w:tr w:rsidR="00C1759C" w14:paraId="2263D4E2" w14:textId="77777777" w:rsidTr="008916EA">
        <w:trPr>
          <w:trHeight w:val="567"/>
        </w:trPr>
        <w:tc>
          <w:tcPr>
            <w:tcW w:w="2610" w:type="dxa"/>
          </w:tcPr>
          <w:p w14:paraId="1232CE05" w14:textId="5E1E828B"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color w:val="000000" w:themeColor="text1"/>
                <w:sz w:val="24"/>
                <w:szCs w:val="24"/>
                <w:lang w:val="lv-LV"/>
              </w:rPr>
              <w:lastRenderedPageBreak/>
              <w:t xml:space="preserve">IP-017 </w:t>
            </w:r>
            <w:r w:rsidR="001547A7">
              <w:rPr>
                <w:rFonts w:ascii="Times New Roman" w:eastAsia="Times New Roman" w:hAnsi="Times New Roman" w:cs="Times New Roman"/>
                <w:color w:val="000000" w:themeColor="text1"/>
                <w:sz w:val="24"/>
                <w:szCs w:val="24"/>
                <w:lang w:val="lv-LV"/>
              </w:rPr>
              <w:t>“</w:t>
            </w:r>
            <w:r w:rsidRPr="17C3A63D">
              <w:rPr>
                <w:rFonts w:ascii="Times New Roman" w:eastAsia="Times New Roman" w:hAnsi="Times New Roman" w:cs="Times New Roman"/>
                <w:color w:val="000000" w:themeColor="text1"/>
                <w:sz w:val="24"/>
                <w:szCs w:val="24"/>
                <w:lang w:val="lv-LV"/>
              </w:rPr>
              <w:t>Piederības spēks: jaunietis – skola – kopiena</w:t>
            </w:r>
            <w:r w:rsidR="001547A7">
              <w:rPr>
                <w:rFonts w:ascii="Times New Roman" w:eastAsia="Times New Roman" w:hAnsi="Times New Roman" w:cs="Times New Roman"/>
                <w:color w:val="000000" w:themeColor="text1"/>
                <w:sz w:val="24"/>
                <w:szCs w:val="24"/>
                <w:lang w:val="lv-LV"/>
              </w:rPr>
              <w:t>”</w:t>
            </w:r>
          </w:p>
        </w:tc>
        <w:tc>
          <w:tcPr>
            <w:tcW w:w="2176" w:type="dxa"/>
          </w:tcPr>
          <w:p w14:paraId="4216404D" w14:textId="77777777"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sz w:val="24"/>
                <w:szCs w:val="24"/>
                <w:lang w:val="lv-LV"/>
              </w:rPr>
              <w:t>38</w:t>
            </w:r>
          </w:p>
        </w:tc>
        <w:tc>
          <w:tcPr>
            <w:tcW w:w="4678" w:type="dxa"/>
          </w:tcPr>
          <w:p w14:paraId="6AADA36F" w14:textId="5FE905A3"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sz w:val="24"/>
                <w:szCs w:val="24"/>
                <w:lang w:val="lv-LV"/>
              </w:rPr>
              <w:t xml:space="preserve">Iniciatīvu projekta pieteikums </w:t>
            </w:r>
            <w:r w:rsidR="001547A7">
              <w:rPr>
                <w:rFonts w:ascii="Times New Roman" w:eastAsia="Times New Roman" w:hAnsi="Times New Roman" w:cs="Times New Roman"/>
                <w:sz w:val="24"/>
                <w:szCs w:val="24"/>
                <w:lang w:val="lv-LV"/>
              </w:rPr>
              <w:t>tiek</w:t>
            </w:r>
            <w:r w:rsidRPr="17C3A63D">
              <w:rPr>
                <w:rFonts w:ascii="Times New Roman" w:eastAsia="Times New Roman" w:hAnsi="Times New Roman" w:cs="Times New Roman"/>
                <w:sz w:val="24"/>
                <w:szCs w:val="24"/>
                <w:lang w:val="lv-LV"/>
              </w:rPr>
              <w:t xml:space="preserve"> apstiprinā</w:t>
            </w:r>
            <w:r w:rsidR="001547A7">
              <w:rPr>
                <w:rFonts w:ascii="Times New Roman" w:eastAsia="Times New Roman" w:hAnsi="Times New Roman" w:cs="Times New Roman"/>
                <w:sz w:val="24"/>
                <w:szCs w:val="24"/>
                <w:lang w:val="lv-LV"/>
              </w:rPr>
              <w:t>t</w:t>
            </w:r>
            <w:r w:rsidRPr="17C3A63D">
              <w:rPr>
                <w:rFonts w:ascii="Times New Roman" w:eastAsia="Times New Roman" w:hAnsi="Times New Roman" w:cs="Times New Roman"/>
                <w:sz w:val="24"/>
                <w:szCs w:val="24"/>
                <w:lang w:val="lv-LV"/>
              </w:rPr>
              <w:t xml:space="preserve">s ar nosacījumu, ka iesniedzējs 10 darba dienu laikā veic precizējumus projekta aprakstā, aktivitāšu īstenošanas grafikā un izmaksu tāmes sadaļā. </w:t>
            </w:r>
            <w:r w:rsidRPr="17C3A63D">
              <w:rPr>
                <w:rFonts w:ascii="Times New Roman" w:eastAsia="Times New Roman" w:hAnsi="Times New Roman" w:cs="Times New Roman"/>
                <w:color w:val="000000" w:themeColor="text1"/>
                <w:sz w:val="24"/>
                <w:szCs w:val="24"/>
                <w:lang w:val="lv-LV"/>
              </w:rPr>
              <w:t>Detalizēts nosacījumu apraksts ir pievienots projekta pieteikuma kartītē Interaktīvajā rīkā.</w:t>
            </w:r>
          </w:p>
        </w:tc>
      </w:tr>
      <w:tr w:rsidR="00C1759C" w14:paraId="61CCEDE7" w14:textId="77777777" w:rsidTr="008916EA">
        <w:trPr>
          <w:trHeight w:val="567"/>
        </w:trPr>
        <w:tc>
          <w:tcPr>
            <w:tcW w:w="2610" w:type="dxa"/>
          </w:tcPr>
          <w:p w14:paraId="6AEAA9BB" w14:textId="1A50619D"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color w:val="000000" w:themeColor="text1"/>
                <w:sz w:val="24"/>
                <w:szCs w:val="24"/>
                <w:lang w:val="lv-LV"/>
              </w:rPr>
              <w:t xml:space="preserve">IP-018 </w:t>
            </w:r>
            <w:r w:rsidR="001547A7">
              <w:rPr>
                <w:rFonts w:ascii="Times New Roman" w:eastAsia="Times New Roman" w:hAnsi="Times New Roman" w:cs="Times New Roman"/>
                <w:color w:val="000000" w:themeColor="text1"/>
                <w:sz w:val="24"/>
                <w:szCs w:val="24"/>
                <w:lang w:val="lv-LV"/>
              </w:rPr>
              <w:t>“</w:t>
            </w:r>
            <w:r w:rsidRPr="17C3A63D">
              <w:rPr>
                <w:rFonts w:ascii="Times New Roman" w:eastAsia="Times New Roman" w:hAnsi="Times New Roman" w:cs="Times New Roman"/>
                <w:color w:val="000000" w:themeColor="text1"/>
                <w:sz w:val="24"/>
                <w:szCs w:val="24"/>
                <w:lang w:val="lv-LV"/>
              </w:rPr>
              <w:t>Magnētiskais enkurs</w:t>
            </w:r>
            <w:r w:rsidR="001547A7">
              <w:rPr>
                <w:rFonts w:ascii="Times New Roman" w:eastAsia="Times New Roman" w:hAnsi="Times New Roman" w:cs="Times New Roman"/>
                <w:color w:val="000000" w:themeColor="text1"/>
                <w:sz w:val="24"/>
                <w:szCs w:val="24"/>
                <w:lang w:val="lv-LV"/>
              </w:rPr>
              <w:t>”</w:t>
            </w:r>
          </w:p>
        </w:tc>
        <w:tc>
          <w:tcPr>
            <w:tcW w:w="2176" w:type="dxa"/>
          </w:tcPr>
          <w:p w14:paraId="477E5DA6" w14:textId="77777777"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sz w:val="24"/>
                <w:szCs w:val="24"/>
                <w:lang w:val="lv-LV"/>
              </w:rPr>
              <w:t>37</w:t>
            </w:r>
          </w:p>
        </w:tc>
        <w:tc>
          <w:tcPr>
            <w:tcW w:w="4678" w:type="dxa"/>
          </w:tcPr>
          <w:p w14:paraId="55DB86BD" w14:textId="2CBB9CDC"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sz w:val="24"/>
                <w:szCs w:val="24"/>
                <w:lang w:val="lv-LV"/>
              </w:rPr>
              <w:t xml:space="preserve">Iniciatīvu projekta pieteikums </w:t>
            </w:r>
            <w:r w:rsidR="001547A7">
              <w:rPr>
                <w:rFonts w:ascii="Times New Roman" w:eastAsia="Times New Roman" w:hAnsi="Times New Roman" w:cs="Times New Roman"/>
                <w:sz w:val="24"/>
                <w:szCs w:val="24"/>
                <w:lang w:val="lv-LV"/>
              </w:rPr>
              <w:t>tiek</w:t>
            </w:r>
            <w:r w:rsidRPr="17C3A63D">
              <w:rPr>
                <w:rFonts w:ascii="Times New Roman" w:eastAsia="Times New Roman" w:hAnsi="Times New Roman" w:cs="Times New Roman"/>
                <w:sz w:val="24"/>
                <w:szCs w:val="24"/>
                <w:lang w:val="lv-LV"/>
              </w:rPr>
              <w:t xml:space="preserve"> apstiprinā</w:t>
            </w:r>
            <w:r w:rsidR="001547A7">
              <w:rPr>
                <w:rFonts w:ascii="Times New Roman" w:eastAsia="Times New Roman" w:hAnsi="Times New Roman" w:cs="Times New Roman"/>
                <w:sz w:val="24"/>
                <w:szCs w:val="24"/>
                <w:lang w:val="lv-LV"/>
              </w:rPr>
              <w:t>t</w:t>
            </w:r>
            <w:r w:rsidRPr="17C3A63D">
              <w:rPr>
                <w:rFonts w:ascii="Times New Roman" w:eastAsia="Times New Roman" w:hAnsi="Times New Roman" w:cs="Times New Roman"/>
                <w:sz w:val="24"/>
                <w:szCs w:val="24"/>
                <w:lang w:val="lv-LV"/>
              </w:rPr>
              <w:t xml:space="preserve">s ar nosacījumu, ka iesniedzējs 10 darba dienu laikā veic precizējumus projekta aprakstā, aktivitāšu īstenošanas grafikā un izmaksu tāmes sadaļā. </w:t>
            </w:r>
            <w:r w:rsidRPr="17C3A63D">
              <w:rPr>
                <w:rFonts w:ascii="Times New Roman" w:eastAsia="Times New Roman" w:hAnsi="Times New Roman" w:cs="Times New Roman"/>
                <w:color w:val="000000" w:themeColor="text1"/>
                <w:sz w:val="24"/>
                <w:szCs w:val="24"/>
                <w:lang w:val="lv-LV"/>
              </w:rPr>
              <w:t>Detalizēts nosacījumu apraksts ir pievienots projekta pieteikuma kartītē Interaktīvajā rīkā.</w:t>
            </w:r>
          </w:p>
        </w:tc>
      </w:tr>
      <w:tr w:rsidR="00C1759C" w14:paraId="293615D8" w14:textId="77777777" w:rsidTr="008916EA">
        <w:trPr>
          <w:trHeight w:val="567"/>
        </w:trPr>
        <w:tc>
          <w:tcPr>
            <w:tcW w:w="2610" w:type="dxa"/>
          </w:tcPr>
          <w:p w14:paraId="0DCFB0AE" w14:textId="0D26757D"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color w:val="000000" w:themeColor="text1"/>
                <w:sz w:val="24"/>
                <w:szCs w:val="24"/>
                <w:lang w:val="lv-LV"/>
              </w:rPr>
              <w:t>IP-01</w:t>
            </w:r>
            <w:r w:rsidR="00C5626E">
              <w:rPr>
                <w:rFonts w:ascii="Times New Roman" w:eastAsia="Times New Roman" w:hAnsi="Times New Roman" w:cs="Times New Roman"/>
                <w:color w:val="000000" w:themeColor="text1"/>
                <w:sz w:val="24"/>
                <w:szCs w:val="24"/>
                <w:lang w:val="lv-LV"/>
              </w:rPr>
              <w:t>9</w:t>
            </w:r>
            <w:r w:rsidRPr="17C3A63D">
              <w:rPr>
                <w:rFonts w:ascii="Times New Roman" w:eastAsia="Times New Roman" w:hAnsi="Times New Roman" w:cs="Times New Roman"/>
                <w:color w:val="000000" w:themeColor="text1"/>
                <w:sz w:val="24"/>
                <w:szCs w:val="24"/>
                <w:lang w:val="lv-LV"/>
              </w:rPr>
              <w:t xml:space="preserve"> </w:t>
            </w:r>
            <w:r w:rsidR="001547A7">
              <w:rPr>
                <w:rFonts w:ascii="Times New Roman" w:eastAsia="Times New Roman" w:hAnsi="Times New Roman" w:cs="Times New Roman"/>
                <w:color w:val="000000" w:themeColor="text1"/>
                <w:sz w:val="24"/>
                <w:szCs w:val="24"/>
                <w:lang w:val="lv-LV"/>
              </w:rPr>
              <w:t>“</w:t>
            </w:r>
            <w:r w:rsidRPr="17C3A63D">
              <w:rPr>
                <w:rFonts w:ascii="Times New Roman" w:eastAsia="Times New Roman" w:hAnsi="Times New Roman" w:cs="Times New Roman"/>
                <w:color w:val="000000" w:themeColor="text1"/>
                <w:sz w:val="24"/>
                <w:szCs w:val="24"/>
                <w:lang w:val="lv-LV"/>
              </w:rPr>
              <w:t>Izaicinājuma spēle</w:t>
            </w:r>
            <w:r w:rsidR="001547A7">
              <w:rPr>
                <w:rFonts w:ascii="Times New Roman" w:eastAsia="Times New Roman" w:hAnsi="Times New Roman" w:cs="Times New Roman"/>
                <w:color w:val="000000" w:themeColor="text1"/>
                <w:sz w:val="24"/>
                <w:szCs w:val="24"/>
                <w:lang w:val="lv-LV"/>
              </w:rPr>
              <w:t>”</w:t>
            </w:r>
          </w:p>
        </w:tc>
        <w:tc>
          <w:tcPr>
            <w:tcW w:w="2176" w:type="dxa"/>
          </w:tcPr>
          <w:p w14:paraId="73B9BD0E" w14:textId="77777777"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sz w:val="24"/>
                <w:szCs w:val="24"/>
                <w:lang w:val="lv-LV"/>
              </w:rPr>
              <w:t>35</w:t>
            </w:r>
          </w:p>
        </w:tc>
        <w:tc>
          <w:tcPr>
            <w:tcW w:w="4678" w:type="dxa"/>
          </w:tcPr>
          <w:p w14:paraId="3796A49E" w14:textId="4054174B" w:rsidR="00822A52" w:rsidRDefault="00000000" w:rsidP="0025211C">
            <w:pPr>
              <w:spacing w:line="360" w:lineRule="auto"/>
              <w:rPr>
                <w:rFonts w:ascii="Times New Roman" w:eastAsia="Times New Roman" w:hAnsi="Times New Roman" w:cs="Times New Roman"/>
                <w:sz w:val="24"/>
                <w:szCs w:val="24"/>
                <w:lang w:val="lv-LV"/>
              </w:rPr>
            </w:pPr>
            <w:r w:rsidRPr="17C3A63D">
              <w:rPr>
                <w:rFonts w:ascii="Times New Roman" w:eastAsia="Times New Roman" w:hAnsi="Times New Roman" w:cs="Times New Roman"/>
                <w:sz w:val="24"/>
                <w:szCs w:val="24"/>
                <w:lang w:val="lv-LV"/>
              </w:rPr>
              <w:t xml:space="preserve">Iniciatīvu projekta pieteikums </w:t>
            </w:r>
            <w:r w:rsidR="001547A7">
              <w:rPr>
                <w:rFonts w:ascii="Times New Roman" w:eastAsia="Times New Roman" w:hAnsi="Times New Roman" w:cs="Times New Roman"/>
                <w:sz w:val="24"/>
                <w:szCs w:val="24"/>
                <w:lang w:val="lv-LV"/>
              </w:rPr>
              <w:t>tiek</w:t>
            </w:r>
            <w:r w:rsidRPr="17C3A63D">
              <w:rPr>
                <w:rFonts w:ascii="Times New Roman" w:eastAsia="Times New Roman" w:hAnsi="Times New Roman" w:cs="Times New Roman"/>
                <w:sz w:val="24"/>
                <w:szCs w:val="24"/>
                <w:lang w:val="lv-LV"/>
              </w:rPr>
              <w:t xml:space="preserve"> apstiprinā</w:t>
            </w:r>
            <w:r w:rsidR="001547A7">
              <w:rPr>
                <w:rFonts w:ascii="Times New Roman" w:eastAsia="Times New Roman" w:hAnsi="Times New Roman" w:cs="Times New Roman"/>
                <w:sz w:val="24"/>
                <w:szCs w:val="24"/>
                <w:lang w:val="lv-LV"/>
              </w:rPr>
              <w:t>t</w:t>
            </w:r>
            <w:r w:rsidRPr="17C3A63D">
              <w:rPr>
                <w:rFonts w:ascii="Times New Roman" w:eastAsia="Times New Roman" w:hAnsi="Times New Roman" w:cs="Times New Roman"/>
                <w:sz w:val="24"/>
                <w:szCs w:val="24"/>
                <w:lang w:val="lv-LV"/>
              </w:rPr>
              <w:t xml:space="preserve">s ar nosacījumu, ka iesniedzējs 10 darba dienu laikā veic precizējumus projekta aprakstā, aktivitāšu īstenošanas grafikā un izmaksu tāmes sadaļā. </w:t>
            </w:r>
            <w:r w:rsidRPr="17C3A63D">
              <w:rPr>
                <w:rFonts w:ascii="Times New Roman" w:eastAsia="Times New Roman" w:hAnsi="Times New Roman" w:cs="Times New Roman"/>
                <w:color w:val="000000" w:themeColor="text1"/>
                <w:sz w:val="24"/>
                <w:szCs w:val="24"/>
                <w:lang w:val="lv-LV"/>
              </w:rPr>
              <w:t>Detalizēts nosacījumu apraksts ir pievienots projekta pieteikuma kartītē Interaktīvajā rīkā.</w:t>
            </w:r>
          </w:p>
        </w:tc>
      </w:tr>
    </w:tbl>
    <w:p w14:paraId="72AE700A" w14:textId="77777777" w:rsidR="00822A52" w:rsidRDefault="00822A52" w:rsidP="00822A52">
      <w:pPr>
        <w:spacing w:line="360" w:lineRule="auto"/>
        <w:rPr>
          <w:rFonts w:ascii="Times New Roman" w:eastAsia="Times New Roman" w:hAnsi="Times New Roman" w:cs="Times New Roman"/>
          <w:sz w:val="24"/>
          <w:szCs w:val="24"/>
          <w:lang w:val="lv-LV"/>
        </w:rPr>
      </w:pPr>
    </w:p>
    <w:p w14:paraId="232130A5" w14:textId="77777777" w:rsidR="00822A52" w:rsidRPr="001547A7" w:rsidRDefault="00000000" w:rsidP="00822A52">
      <w:pPr>
        <w:spacing w:line="360" w:lineRule="auto"/>
        <w:rPr>
          <w:rFonts w:ascii="Times New Roman" w:eastAsia="Times New Roman" w:hAnsi="Times New Roman" w:cs="Times New Roman"/>
          <w:sz w:val="24"/>
          <w:szCs w:val="24"/>
          <w:lang w:val="lv-LV"/>
        </w:rPr>
      </w:pPr>
      <w:r w:rsidRPr="001547A7">
        <w:rPr>
          <w:rFonts w:ascii="Times New Roman" w:eastAsia="Times New Roman" w:hAnsi="Times New Roman" w:cs="Times New Roman"/>
          <w:sz w:val="24"/>
          <w:szCs w:val="24"/>
          <w:lang w:val="lv-LV"/>
        </w:rPr>
        <w:t>Sekojošs projekta pieteikums netika apstiprināts finansējuma saņemšanai:</w:t>
      </w:r>
    </w:p>
    <w:tbl>
      <w:tblPr>
        <w:tblStyle w:val="TableGrid"/>
        <w:tblW w:w="0" w:type="auto"/>
        <w:tblLook w:val="04A0" w:firstRow="1" w:lastRow="0" w:firstColumn="1" w:lastColumn="0" w:noHBand="0" w:noVBand="1"/>
      </w:tblPr>
      <w:tblGrid>
        <w:gridCol w:w="2790"/>
        <w:gridCol w:w="1950"/>
        <w:gridCol w:w="4724"/>
      </w:tblGrid>
      <w:tr w:rsidR="00C1759C" w14:paraId="4D18363B" w14:textId="77777777" w:rsidTr="0025211C">
        <w:trPr>
          <w:trHeight w:val="567"/>
        </w:trPr>
        <w:tc>
          <w:tcPr>
            <w:tcW w:w="2790" w:type="dxa"/>
          </w:tcPr>
          <w:p w14:paraId="4B53DD31" w14:textId="77777777" w:rsidR="00822A52" w:rsidRPr="001547A7" w:rsidRDefault="00000000" w:rsidP="0025211C">
            <w:pPr>
              <w:spacing w:line="360" w:lineRule="auto"/>
              <w:rPr>
                <w:rFonts w:ascii="Times New Roman" w:eastAsia="Times New Roman" w:hAnsi="Times New Roman" w:cs="Times New Roman"/>
                <w:b/>
                <w:bCs/>
                <w:sz w:val="24"/>
                <w:szCs w:val="24"/>
                <w:lang w:val="lv-LV"/>
              </w:rPr>
            </w:pPr>
            <w:r w:rsidRPr="001547A7">
              <w:rPr>
                <w:rFonts w:ascii="Times New Roman" w:eastAsia="Times New Roman" w:hAnsi="Times New Roman" w:cs="Times New Roman"/>
                <w:b/>
                <w:bCs/>
                <w:sz w:val="24"/>
                <w:szCs w:val="24"/>
                <w:lang w:val="lv-LV"/>
              </w:rPr>
              <w:lastRenderedPageBreak/>
              <w:t>Projekta nosaukums un numurs</w:t>
            </w:r>
          </w:p>
        </w:tc>
        <w:tc>
          <w:tcPr>
            <w:tcW w:w="1950" w:type="dxa"/>
          </w:tcPr>
          <w:p w14:paraId="6B5983EE" w14:textId="77777777" w:rsidR="00822A52" w:rsidRPr="001547A7" w:rsidRDefault="00000000" w:rsidP="0025211C">
            <w:pPr>
              <w:spacing w:line="360" w:lineRule="auto"/>
              <w:rPr>
                <w:rFonts w:ascii="Times New Roman" w:eastAsia="Times New Roman" w:hAnsi="Times New Roman" w:cs="Times New Roman"/>
                <w:b/>
                <w:bCs/>
                <w:sz w:val="24"/>
                <w:szCs w:val="24"/>
                <w:lang w:val="lv-LV"/>
              </w:rPr>
            </w:pPr>
            <w:r w:rsidRPr="001547A7">
              <w:rPr>
                <w:rFonts w:ascii="Times New Roman" w:eastAsia="Times New Roman" w:hAnsi="Times New Roman" w:cs="Times New Roman"/>
                <w:b/>
                <w:bCs/>
                <w:sz w:val="24"/>
                <w:szCs w:val="24"/>
                <w:lang w:val="lv-LV"/>
              </w:rPr>
              <w:t>Iegūtais punktu skaits</w:t>
            </w:r>
          </w:p>
        </w:tc>
        <w:tc>
          <w:tcPr>
            <w:tcW w:w="4724" w:type="dxa"/>
          </w:tcPr>
          <w:p w14:paraId="64272736" w14:textId="77777777" w:rsidR="00822A52" w:rsidRPr="001547A7" w:rsidRDefault="00000000" w:rsidP="0025211C">
            <w:pPr>
              <w:spacing w:line="360" w:lineRule="auto"/>
              <w:rPr>
                <w:rFonts w:ascii="Times New Roman" w:eastAsia="Times New Roman" w:hAnsi="Times New Roman" w:cs="Times New Roman"/>
                <w:b/>
                <w:bCs/>
                <w:sz w:val="24"/>
                <w:szCs w:val="24"/>
                <w:lang w:val="lv-LV"/>
              </w:rPr>
            </w:pPr>
            <w:r w:rsidRPr="001547A7">
              <w:rPr>
                <w:rFonts w:ascii="Times New Roman" w:eastAsia="Times New Roman" w:hAnsi="Times New Roman" w:cs="Times New Roman"/>
                <w:b/>
                <w:bCs/>
                <w:sz w:val="24"/>
                <w:szCs w:val="24"/>
                <w:lang w:val="lv-LV"/>
              </w:rPr>
              <w:t>Komentārs</w:t>
            </w:r>
          </w:p>
        </w:tc>
      </w:tr>
      <w:tr w:rsidR="00C1759C" w14:paraId="6DB80426" w14:textId="77777777" w:rsidTr="0025211C">
        <w:trPr>
          <w:trHeight w:val="567"/>
        </w:trPr>
        <w:tc>
          <w:tcPr>
            <w:tcW w:w="2790" w:type="dxa"/>
          </w:tcPr>
          <w:p w14:paraId="34E559B0" w14:textId="77777777" w:rsidR="00822A52" w:rsidRPr="001547A7" w:rsidRDefault="00000000" w:rsidP="0025211C">
            <w:pPr>
              <w:spacing w:line="360" w:lineRule="auto"/>
              <w:rPr>
                <w:rFonts w:ascii="Times New Roman" w:eastAsia="Times New Roman" w:hAnsi="Times New Roman" w:cs="Times New Roman"/>
                <w:sz w:val="24"/>
                <w:szCs w:val="24"/>
                <w:lang w:val="lv-LV"/>
              </w:rPr>
            </w:pPr>
            <w:r w:rsidRPr="001547A7">
              <w:rPr>
                <w:rFonts w:ascii="Times New Roman" w:eastAsia="Times New Roman" w:hAnsi="Times New Roman" w:cs="Times New Roman"/>
                <w:color w:val="000000" w:themeColor="text1"/>
                <w:sz w:val="24"/>
                <w:szCs w:val="24"/>
                <w:lang w:val="lv-LV"/>
              </w:rPr>
              <w:t>IP-016 “Impulss”</w:t>
            </w:r>
          </w:p>
        </w:tc>
        <w:tc>
          <w:tcPr>
            <w:tcW w:w="1950" w:type="dxa"/>
          </w:tcPr>
          <w:p w14:paraId="5DAE9020" w14:textId="77777777" w:rsidR="00822A52" w:rsidRPr="001547A7" w:rsidRDefault="00000000" w:rsidP="0025211C">
            <w:pPr>
              <w:spacing w:line="360" w:lineRule="auto"/>
              <w:rPr>
                <w:rFonts w:ascii="Times New Roman" w:eastAsia="Times New Roman" w:hAnsi="Times New Roman" w:cs="Times New Roman"/>
                <w:sz w:val="24"/>
                <w:szCs w:val="24"/>
                <w:lang w:val="lv-LV"/>
              </w:rPr>
            </w:pPr>
            <w:r w:rsidRPr="001547A7">
              <w:rPr>
                <w:rFonts w:ascii="Times New Roman" w:eastAsia="Times New Roman" w:hAnsi="Times New Roman" w:cs="Times New Roman"/>
                <w:sz w:val="24"/>
                <w:szCs w:val="24"/>
                <w:lang w:val="lv-LV"/>
              </w:rPr>
              <w:t>30</w:t>
            </w:r>
          </w:p>
        </w:tc>
        <w:tc>
          <w:tcPr>
            <w:tcW w:w="4724" w:type="dxa"/>
          </w:tcPr>
          <w:p w14:paraId="0CDBF7A4" w14:textId="5140F93B" w:rsidR="00822A52" w:rsidRPr="001547A7" w:rsidRDefault="00000000" w:rsidP="0025211C">
            <w:pPr>
              <w:spacing w:line="360" w:lineRule="auto"/>
              <w:rPr>
                <w:rFonts w:ascii="Times New Roman" w:eastAsia="Times New Roman" w:hAnsi="Times New Roman" w:cs="Times New Roman"/>
                <w:sz w:val="24"/>
                <w:szCs w:val="24"/>
                <w:lang w:val="lv-LV"/>
              </w:rPr>
            </w:pPr>
            <w:r w:rsidRPr="001547A7">
              <w:rPr>
                <w:rFonts w:ascii="Times New Roman" w:eastAsia="Times New Roman" w:hAnsi="Times New Roman" w:cs="Times New Roman"/>
                <w:sz w:val="24"/>
                <w:szCs w:val="24"/>
                <w:lang w:val="lv-LV"/>
              </w:rPr>
              <w:t>Projekta pieteikums ieguva viszemāko punktu skaitu un netika apstiprināts finansējuma saņemšanai, jo pašvaldībā tika pārsniegta šim mērķim paredzētā finansējuma kvota.</w:t>
            </w:r>
          </w:p>
        </w:tc>
      </w:tr>
    </w:tbl>
    <w:p w14:paraId="5A6D04A3" w14:textId="77777777" w:rsidR="00822A52" w:rsidRDefault="00822A52" w:rsidP="00822A52">
      <w:pPr>
        <w:spacing w:line="360" w:lineRule="auto"/>
        <w:rPr>
          <w:rFonts w:ascii="Times New Roman" w:eastAsia="Times New Roman" w:hAnsi="Times New Roman" w:cs="Times New Roman"/>
          <w:sz w:val="24"/>
          <w:szCs w:val="24"/>
        </w:rPr>
      </w:pPr>
    </w:p>
    <w:p w14:paraId="5711D448" w14:textId="77777777" w:rsidR="00822A52" w:rsidRDefault="00000000" w:rsidP="00822A52">
      <w:pPr>
        <w:spacing w:after="0"/>
        <w:rPr>
          <w:rFonts w:ascii="Times New Roman" w:hAnsi="Times New Roman" w:cs="Times New Roman"/>
          <w:noProof/>
          <w:sz w:val="24"/>
          <w:szCs w:val="24"/>
        </w:rPr>
      </w:pPr>
      <w:r>
        <w:rPr>
          <w:rFonts w:ascii="Times New Roman" w:hAnsi="Times New Roman" w:cs="Times New Roman"/>
          <w:noProof/>
          <w:sz w:val="24"/>
          <w:szCs w:val="24"/>
        </w:rPr>
        <w:t>Mācību atbalsta un iekļaujošās izglītības departamenta</w:t>
      </w:r>
    </w:p>
    <w:p w14:paraId="6209BC60" w14:textId="77777777" w:rsidR="00822A52" w:rsidRDefault="00000000" w:rsidP="00822A52">
      <w:pPr>
        <w:spacing w:after="0"/>
        <w:rPr>
          <w:rFonts w:ascii="Times New Roman" w:hAnsi="Times New Roman" w:cs="Times New Roman"/>
          <w:noProof/>
          <w:sz w:val="24"/>
          <w:szCs w:val="24"/>
        </w:rPr>
      </w:pPr>
      <w:r>
        <w:rPr>
          <w:rFonts w:ascii="Times New Roman" w:hAnsi="Times New Roman" w:cs="Times New Roman"/>
          <w:noProof/>
          <w:sz w:val="24"/>
          <w:szCs w:val="24"/>
        </w:rPr>
        <w:t xml:space="preserve">Projekta vadības un īstenošanas </w:t>
      </w:r>
      <w:r w:rsidRPr="008B2861">
        <w:rPr>
          <w:rFonts w:ascii="Times New Roman" w:hAnsi="Times New Roman" w:cs="Times New Roman"/>
          <w:noProof/>
          <w:sz w:val="24"/>
          <w:szCs w:val="24"/>
        </w:rPr>
        <w:t>nodaļas vadītāj</w:t>
      </w:r>
      <w:r>
        <w:rPr>
          <w:rFonts w:ascii="Times New Roman" w:hAnsi="Times New Roman" w:cs="Times New Roman"/>
          <w:noProof/>
          <w:sz w:val="24"/>
          <w:szCs w:val="24"/>
        </w:rPr>
        <w:t>a</w:t>
      </w:r>
      <w:r w:rsidRPr="008B2861">
        <w:rPr>
          <w:rFonts w:ascii="Times New Roman" w:hAnsi="Times New Roman" w:cs="Times New Roman"/>
          <w:noProof/>
          <w:sz w:val="24"/>
          <w:szCs w:val="24"/>
        </w:rPr>
        <w:t xml:space="preserve">, </w:t>
      </w:r>
    </w:p>
    <w:p w14:paraId="2A8C9022" w14:textId="23A5E02D" w:rsidR="00822A52" w:rsidRPr="008B2861" w:rsidRDefault="00000000" w:rsidP="00822A52">
      <w:pPr>
        <w:spacing w:after="0"/>
        <w:rPr>
          <w:rFonts w:ascii="Times New Roman" w:eastAsia="Times New Roman" w:hAnsi="Times New Roman" w:cs="Times New Roman"/>
          <w:sz w:val="24"/>
          <w:szCs w:val="24"/>
          <w:lang w:val="lv-LV"/>
        </w:rPr>
      </w:pPr>
      <w:r w:rsidRPr="008B2861">
        <w:rPr>
          <w:rFonts w:ascii="Times New Roman" w:hAnsi="Times New Roman" w:cs="Times New Roman"/>
          <w:noProof/>
          <w:sz w:val="24"/>
          <w:szCs w:val="24"/>
        </w:rPr>
        <w:t xml:space="preserve">projekta “Integrēta </w:t>
      </w:r>
      <w:r w:rsidR="001547A7">
        <w:rPr>
          <w:rFonts w:ascii="Times New Roman" w:hAnsi="Times New Roman" w:cs="Times New Roman"/>
          <w:noProof/>
          <w:sz w:val="24"/>
          <w:szCs w:val="24"/>
        </w:rPr>
        <w:t>“s</w:t>
      </w:r>
      <w:r w:rsidRPr="008B2861">
        <w:rPr>
          <w:rFonts w:ascii="Times New Roman" w:hAnsi="Times New Roman" w:cs="Times New Roman"/>
          <w:noProof/>
          <w:sz w:val="24"/>
          <w:szCs w:val="24"/>
        </w:rPr>
        <w:t>kola-kopien</w:t>
      </w:r>
      <w:r w:rsidR="001547A7">
        <w:rPr>
          <w:rFonts w:ascii="Times New Roman" w:hAnsi="Times New Roman" w:cs="Times New Roman"/>
          <w:noProof/>
          <w:sz w:val="24"/>
          <w:szCs w:val="24"/>
        </w:rPr>
        <w:t>a””</w:t>
      </w:r>
      <w:r w:rsidRPr="008B2861">
        <w:rPr>
          <w:rFonts w:ascii="Times New Roman" w:hAnsi="Times New Roman" w:cs="Times New Roman"/>
          <w:noProof/>
          <w:sz w:val="24"/>
          <w:szCs w:val="24"/>
        </w:rPr>
        <w:t xml:space="preserve"> vadītāja vietnie</w:t>
      </w:r>
      <w:r>
        <w:rPr>
          <w:rFonts w:ascii="Times New Roman" w:hAnsi="Times New Roman" w:cs="Times New Roman"/>
          <w:noProof/>
          <w:sz w:val="24"/>
          <w:szCs w:val="24"/>
        </w:rPr>
        <w:t>ce</w:t>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8B2861">
        <w:rPr>
          <w:rFonts w:ascii="Times New Roman" w:hAnsi="Times New Roman" w:cs="Times New Roman"/>
          <w:noProof/>
          <w:sz w:val="24"/>
          <w:szCs w:val="24"/>
        </w:rPr>
        <w:t>Madara Saka</w:t>
      </w:r>
    </w:p>
    <w:p w14:paraId="6D823959" w14:textId="77777777" w:rsidR="00822A52" w:rsidRDefault="00822A52" w:rsidP="00822A52">
      <w:pPr>
        <w:spacing w:line="360" w:lineRule="auto"/>
        <w:rPr>
          <w:rStyle w:val="normaltextrun"/>
          <w:rFonts w:ascii="Times New Roman" w:eastAsia="Times New Roman" w:hAnsi="Times New Roman" w:cs="Times New Roman"/>
          <w:color w:val="000000" w:themeColor="text1"/>
          <w:sz w:val="24"/>
          <w:szCs w:val="24"/>
          <w:lang w:val="lv-LV"/>
        </w:rPr>
      </w:pPr>
    </w:p>
    <w:p w14:paraId="37DEF2BC" w14:textId="77777777" w:rsidR="00822A52" w:rsidRDefault="00822A52" w:rsidP="00822A52">
      <w:pPr>
        <w:rPr>
          <w:rStyle w:val="normaltextrun"/>
          <w:rFonts w:ascii="Times New Roman" w:eastAsia="Times New Roman" w:hAnsi="Times New Roman" w:cs="Times New Roman"/>
          <w:color w:val="000000" w:themeColor="text1"/>
          <w:sz w:val="24"/>
          <w:szCs w:val="24"/>
          <w:lang w:val="lv-LV"/>
        </w:rPr>
      </w:pPr>
    </w:p>
    <w:p w14:paraId="7F12E33F" w14:textId="221914D9" w:rsidR="00822A52" w:rsidRPr="003A10FE" w:rsidRDefault="00000000" w:rsidP="00822A52">
      <w:pPr>
        <w:spacing w:after="0"/>
        <w:rPr>
          <w:rFonts w:ascii="Times New Roman" w:eastAsia="Times New Roman" w:hAnsi="Times New Roman" w:cs="Times New Roman"/>
          <w:sz w:val="18"/>
          <w:szCs w:val="18"/>
          <w:lang w:val="lv-LV"/>
        </w:rPr>
      </w:pPr>
      <w:r>
        <w:rPr>
          <w:rFonts w:ascii="Times New Roman" w:eastAsia="Times New Roman" w:hAnsi="Times New Roman" w:cs="Times New Roman"/>
          <w:sz w:val="18"/>
          <w:szCs w:val="18"/>
          <w:lang w:val="lv-LV"/>
        </w:rPr>
        <w:t>Zanda Medne</w:t>
      </w:r>
    </w:p>
    <w:p w14:paraId="32F814F5" w14:textId="333689ED" w:rsidR="00822A52" w:rsidRDefault="00822A52" w:rsidP="00822A52">
      <w:pPr>
        <w:spacing w:line="360" w:lineRule="auto"/>
        <w:rPr>
          <w:rFonts w:ascii="Times New Roman" w:eastAsia="Times New Roman" w:hAnsi="Times New Roman" w:cs="Times New Roman"/>
          <w:sz w:val="24"/>
          <w:szCs w:val="24"/>
        </w:rPr>
      </w:pPr>
      <w:hyperlink r:id="rId9" w:history="1">
        <w:r w:rsidRPr="006F34CE">
          <w:rPr>
            <w:rStyle w:val="Hyperlink"/>
            <w:rFonts w:ascii="Times New Roman" w:eastAsia="Times New Roman" w:hAnsi="Times New Roman" w:cs="Times New Roman"/>
            <w:sz w:val="18"/>
            <w:szCs w:val="18"/>
            <w:lang w:val="lv-LV"/>
          </w:rPr>
          <w:t>zanda.medne@viaa.gov.lv</w:t>
        </w:r>
      </w:hyperlink>
    </w:p>
    <w:p w14:paraId="7248BB4A" w14:textId="77777777" w:rsidR="00822A52" w:rsidRDefault="00822A52" w:rsidP="00822A52">
      <w:pPr>
        <w:spacing w:line="360" w:lineRule="auto"/>
        <w:rPr>
          <w:rFonts w:ascii="Times New Roman" w:eastAsia="Times New Roman" w:hAnsi="Times New Roman" w:cs="Times New Roman"/>
          <w:sz w:val="24"/>
          <w:szCs w:val="24"/>
          <w:lang w:val="lv-LV"/>
        </w:rPr>
      </w:pPr>
    </w:p>
    <w:p w14:paraId="0BAD36A5" w14:textId="544BE07C" w:rsidR="3F0FF636" w:rsidRPr="00021C84" w:rsidRDefault="3F0FF636" w:rsidP="3F0FF636">
      <w:pPr>
        <w:spacing w:line="360" w:lineRule="auto"/>
        <w:rPr>
          <w:rStyle w:val="normaltextrun"/>
          <w:rFonts w:ascii="Times New Roman" w:eastAsia="Times New Roman" w:hAnsi="Times New Roman" w:cs="Times New Roman"/>
          <w:color w:val="000000" w:themeColor="text1"/>
          <w:sz w:val="24"/>
          <w:szCs w:val="24"/>
          <w:lang w:val="lv-LV"/>
        </w:rPr>
      </w:pPr>
    </w:p>
    <w:sectPr w:rsidR="3F0FF636" w:rsidRPr="00021C84" w:rsidSect="003761F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5713" w14:textId="77777777" w:rsidR="00E95F91" w:rsidRDefault="00E95F91">
      <w:pPr>
        <w:spacing w:after="0" w:line="240" w:lineRule="auto"/>
      </w:pPr>
      <w:r>
        <w:separator/>
      </w:r>
    </w:p>
  </w:endnote>
  <w:endnote w:type="continuationSeparator" w:id="0">
    <w:p w14:paraId="33051B4A" w14:textId="77777777" w:rsidR="00E95F91" w:rsidRDefault="00E9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B5F1" w14:textId="77777777" w:rsidR="00B65640" w:rsidRDefault="00000000" w:rsidP="3F0FF636">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fr-FR"/>
      </w:rPr>
      <w:t>Dokuments parakstĪts ar droŠu elektronisko parakstu Un</w:t>
    </w:r>
    <w:r w:rsidRPr="3F0FF636">
      <w:rPr>
        <w:rStyle w:val="eop"/>
        <w:color w:val="A6A6A6" w:themeColor="background1" w:themeShade="A6"/>
      </w:rPr>
      <w:t> </w:t>
    </w:r>
  </w:p>
  <w:p w14:paraId="1B570A58" w14:textId="701611F5" w:rsidR="00B65640" w:rsidRPr="00B65640" w:rsidRDefault="00000000" w:rsidP="3F0FF636">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lv-LV"/>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B726" w14:textId="77777777" w:rsidR="00E95F91" w:rsidRDefault="00E95F91">
      <w:pPr>
        <w:spacing w:after="0" w:line="240" w:lineRule="auto"/>
      </w:pPr>
      <w:r>
        <w:separator/>
      </w:r>
    </w:p>
  </w:footnote>
  <w:footnote w:type="continuationSeparator" w:id="0">
    <w:p w14:paraId="2FB727B7" w14:textId="77777777" w:rsidR="00E95F91" w:rsidRDefault="00E95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9419689">
    <w:abstractNumId w:val="8"/>
  </w:num>
  <w:num w:numId="2" w16cid:durableId="865826655">
    <w:abstractNumId w:val="6"/>
  </w:num>
  <w:num w:numId="3" w16cid:durableId="140050699">
    <w:abstractNumId w:val="5"/>
  </w:num>
  <w:num w:numId="4" w16cid:durableId="1704864001">
    <w:abstractNumId w:val="4"/>
  </w:num>
  <w:num w:numId="5" w16cid:durableId="1070617818">
    <w:abstractNumId w:val="7"/>
  </w:num>
  <w:num w:numId="6" w16cid:durableId="170415377">
    <w:abstractNumId w:val="3"/>
  </w:num>
  <w:num w:numId="7" w16cid:durableId="1286086630">
    <w:abstractNumId w:val="2"/>
  </w:num>
  <w:num w:numId="8" w16cid:durableId="35617950">
    <w:abstractNumId w:val="1"/>
  </w:num>
  <w:num w:numId="9" w16cid:durableId="116184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1C84"/>
    <w:rsid w:val="00025DC7"/>
    <w:rsid w:val="00034616"/>
    <w:rsid w:val="0006063C"/>
    <w:rsid w:val="0007783E"/>
    <w:rsid w:val="000C5A69"/>
    <w:rsid w:val="000C6B89"/>
    <w:rsid w:val="0015074B"/>
    <w:rsid w:val="001547A7"/>
    <w:rsid w:val="001D77DC"/>
    <w:rsid w:val="002019A2"/>
    <w:rsid w:val="0025211C"/>
    <w:rsid w:val="00293F82"/>
    <w:rsid w:val="0029639D"/>
    <w:rsid w:val="00326F90"/>
    <w:rsid w:val="003761F1"/>
    <w:rsid w:val="003A10FE"/>
    <w:rsid w:val="003E14CE"/>
    <w:rsid w:val="004015B5"/>
    <w:rsid w:val="004F0A92"/>
    <w:rsid w:val="00517C64"/>
    <w:rsid w:val="00527A5B"/>
    <w:rsid w:val="00586D93"/>
    <w:rsid w:val="005950C4"/>
    <w:rsid w:val="0060323E"/>
    <w:rsid w:val="006F34CE"/>
    <w:rsid w:val="00711CA6"/>
    <w:rsid w:val="007174EB"/>
    <w:rsid w:val="007C5ECB"/>
    <w:rsid w:val="00822A52"/>
    <w:rsid w:val="008872F1"/>
    <w:rsid w:val="008916EA"/>
    <w:rsid w:val="008A205B"/>
    <w:rsid w:val="008B2861"/>
    <w:rsid w:val="009776DF"/>
    <w:rsid w:val="009B2E99"/>
    <w:rsid w:val="00A1613A"/>
    <w:rsid w:val="00AA1D8D"/>
    <w:rsid w:val="00AB6F5B"/>
    <w:rsid w:val="00AC7E23"/>
    <w:rsid w:val="00B40EB5"/>
    <w:rsid w:val="00B47730"/>
    <w:rsid w:val="00B65640"/>
    <w:rsid w:val="00BE4AB2"/>
    <w:rsid w:val="00BE5F8B"/>
    <w:rsid w:val="00C1759C"/>
    <w:rsid w:val="00C21C43"/>
    <w:rsid w:val="00C22665"/>
    <w:rsid w:val="00C26B37"/>
    <w:rsid w:val="00C31210"/>
    <w:rsid w:val="00C5626E"/>
    <w:rsid w:val="00CB0664"/>
    <w:rsid w:val="00CC62DF"/>
    <w:rsid w:val="00D176EF"/>
    <w:rsid w:val="00D44C29"/>
    <w:rsid w:val="00E15C29"/>
    <w:rsid w:val="00E27EF3"/>
    <w:rsid w:val="00E30C31"/>
    <w:rsid w:val="00E52BC2"/>
    <w:rsid w:val="00E95F91"/>
    <w:rsid w:val="00F12704"/>
    <w:rsid w:val="00F705AD"/>
    <w:rsid w:val="00F9765F"/>
    <w:rsid w:val="00FC693F"/>
    <w:rsid w:val="0509E4C0"/>
    <w:rsid w:val="05485425"/>
    <w:rsid w:val="05B50E78"/>
    <w:rsid w:val="06A30E44"/>
    <w:rsid w:val="08BB6D52"/>
    <w:rsid w:val="0A084927"/>
    <w:rsid w:val="0AB6D46D"/>
    <w:rsid w:val="100B26F5"/>
    <w:rsid w:val="13B7CA53"/>
    <w:rsid w:val="14C84B32"/>
    <w:rsid w:val="17C3A63D"/>
    <w:rsid w:val="1BA53F0B"/>
    <w:rsid w:val="1F6E3F81"/>
    <w:rsid w:val="2024D52D"/>
    <w:rsid w:val="22339E41"/>
    <w:rsid w:val="24350552"/>
    <w:rsid w:val="25121854"/>
    <w:rsid w:val="27BD8981"/>
    <w:rsid w:val="290F0540"/>
    <w:rsid w:val="290F104C"/>
    <w:rsid w:val="29A23F07"/>
    <w:rsid w:val="29AD25E8"/>
    <w:rsid w:val="2A47D11B"/>
    <w:rsid w:val="2A99D7DA"/>
    <w:rsid w:val="306AA4EB"/>
    <w:rsid w:val="31BF22D7"/>
    <w:rsid w:val="33406FBE"/>
    <w:rsid w:val="33DC3D25"/>
    <w:rsid w:val="3583A6F7"/>
    <w:rsid w:val="3742F785"/>
    <w:rsid w:val="3D5D0016"/>
    <w:rsid w:val="3DC68DFC"/>
    <w:rsid w:val="3E3A6164"/>
    <w:rsid w:val="3EC6771E"/>
    <w:rsid w:val="3F0FF636"/>
    <w:rsid w:val="422E0BEC"/>
    <w:rsid w:val="42352DE0"/>
    <w:rsid w:val="4380839A"/>
    <w:rsid w:val="43CE515E"/>
    <w:rsid w:val="44499FE6"/>
    <w:rsid w:val="4511D970"/>
    <w:rsid w:val="457CDA41"/>
    <w:rsid w:val="4B4AC127"/>
    <w:rsid w:val="4DE7CC0D"/>
    <w:rsid w:val="5040DCBB"/>
    <w:rsid w:val="510CD179"/>
    <w:rsid w:val="52CF2F04"/>
    <w:rsid w:val="5466CDCA"/>
    <w:rsid w:val="55F12536"/>
    <w:rsid w:val="59C83649"/>
    <w:rsid w:val="5BB21346"/>
    <w:rsid w:val="5C3A49B9"/>
    <w:rsid w:val="5C55DC55"/>
    <w:rsid w:val="5C616F57"/>
    <w:rsid w:val="5D8438BE"/>
    <w:rsid w:val="5E0AE4D2"/>
    <w:rsid w:val="5F98634B"/>
    <w:rsid w:val="6296FC9B"/>
    <w:rsid w:val="64D405D7"/>
    <w:rsid w:val="671390D0"/>
    <w:rsid w:val="699475D8"/>
    <w:rsid w:val="6AA86785"/>
    <w:rsid w:val="6B155415"/>
    <w:rsid w:val="6B792413"/>
    <w:rsid w:val="6C64B2A3"/>
    <w:rsid w:val="7124F525"/>
    <w:rsid w:val="71E8BA59"/>
    <w:rsid w:val="79373C8A"/>
    <w:rsid w:val="79EA3A34"/>
    <w:rsid w:val="7D33F121"/>
    <w:rsid w:val="7EAB4998"/>
    <w:rsid w:val="7F24D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F3A109A-B757-49E8-818F-48418D4C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qFormat/>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acimagecontainer">
    <w:name w:val="wacimagecontainer"/>
    <w:basedOn w:val="DefaultParagraphFont"/>
    <w:rsid w:val="004015B5"/>
  </w:style>
  <w:style w:type="character" w:customStyle="1" w:styleId="eop">
    <w:name w:val="eop"/>
    <w:basedOn w:val="DefaultParagraphFont"/>
    <w:rsid w:val="004015B5"/>
  </w:style>
  <w:style w:type="paragraph" w:styleId="NormalWeb">
    <w:name w:val="Normal (Web)"/>
    <w:basedOn w:val="Normal"/>
    <w:uiPriority w:val="99"/>
    <w:unhideWhenUsed/>
    <w:rsid w:val="004015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65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5640"/>
  </w:style>
  <w:style w:type="paragraph" w:styleId="Revision">
    <w:name w:val="Revision"/>
    <w:hidden/>
    <w:uiPriority w:val="99"/>
    <w:semiHidden/>
    <w:rsid w:val="0007783E"/>
    <w:pPr>
      <w:spacing w:after="0" w:line="240" w:lineRule="auto"/>
    </w:pPr>
  </w:style>
  <w:style w:type="character" w:styleId="CommentReference">
    <w:name w:val="annotation reference"/>
    <w:basedOn w:val="DefaultParagraphFont"/>
    <w:uiPriority w:val="99"/>
    <w:semiHidden/>
    <w:unhideWhenUsed/>
    <w:rsid w:val="00E30C31"/>
    <w:rPr>
      <w:sz w:val="16"/>
      <w:szCs w:val="16"/>
    </w:rPr>
  </w:style>
  <w:style w:type="paragraph" w:styleId="CommentText">
    <w:name w:val="annotation text"/>
    <w:basedOn w:val="Normal"/>
    <w:link w:val="CommentTextChar"/>
    <w:uiPriority w:val="99"/>
    <w:unhideWhenUsed/>
    <w:rsid w:val="00E30C31"/>
    <w:pPr>
      <w:spacing w:line="240" w:lineRule="auto"/>
    </w:pPr>
    <w:rPr>
      <w:sz w:val="20"/>
      <w:szCs w:val="20"/>
    </w:rPr>
  </w:style>
  <w:style w:type="character" w:customStyle="1" w:styleId="CommentTextChar">
    <w:name w:val="Comment Text Char"/>
    <w:basedOn w:val="DefaultParagraphFont"/>
    <w:link w:val="CommentText"/>
    <w:uiPriority w:val="99"/>
    <w:rsid w:val="00E30C31"/>
    <w:rPr>
      <w:sz w:val="20"/>
      <w:szCs w:val="20"/>
    </w:rPr>
  </w:style>
  <w:style w:type="paragraph" w:styleId="CommentSubject">
    <w:name w:val="annotation subject"/>
    <w:basedOn w:val="CommentText"/>
    <w:next w:val="CommentText"/>
    <w:link w:val="CommentSubjectChar"/>
    <w:uiPriority w:val="99"/>
    <w:semiHidden/>
    <w:unhideWhenUsed/>
    <w:rsid w:val="00E30C31"/>
    <w:rPr>
      <w:b/>
      <w:bCs/>
    </w:rPr>
  </w:style>
  <w:style w:type="character" w:customStyle="1" w:styleId="CommentSubjectChar">
    <w:name w:val="Comment Subject Char"/>
    <w:basedOn w:val="CommentTextChar"/>
    <w:link w:val="CommentSubject"/>
    <w:uiPriority w:val="99"/>
    <w:semiHidden/>
    <w:rsid w:val="00E30C31"/>
    <w:rPr>
      <w:b/>
      <w:bCs/>
      <w:sz w:val="20"/>
      <w:szCs w:val="20"/>
    </w:rPr>
  </w:style>
  <w:style w:type="character" w:styleId="Hyperlink">
    <w:name w:val="Hyperlink"/>
    <w:basedOn w:val="DefaultParagraphFont"/>
    <w:uiPriority w:val="99"/>
    <w:unhideWhenUsed/>
    <w:rsid w:val="3F0FF636"/>
    <w:rPr>
      <w:color w:val="0000FF"/>
      <w:u w:val="single"/>
    </w:rPr>
  </w:style>
  <w:style w:type="character" w:styleId="UnresolvedMention">
    <w:name w:val="Unresolved Mention"/>
    <w:basedOn w:val="DefaultParagraphFont"/>
    <w:uiPriority w:val="99"/>
    <w:semiHidden/>
    <w:unhideWhenUsed/>
    <w:rsid w:val="00822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nda.medne@v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1990</Words>
  <Characters>1135</Characters>
  <Application>Microsoft Office Word</Application>
  <DocSecurity>0</DocSecurity>
  <Lines>9</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Zanda Medne</cp:lastModifiedBy>
  <cp:revision>30</cp:revision>
  <dcterms:created xsi:type="dcterms:W3CDTF">2013-12-23T23:15:00Z</dcterms:created>
  <dcterms:modified xsi:type="dcterms:W3CDTF">2026-05-26T07:58:00Z</dcterms:modified>
</cp:coreProperties>
</file>